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典当12  国内首部探秘典当行业与古玩市场的小说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典当12  国内首部探秘典当行业与古玩市场的小说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本书出售、求购地址：https://www.jiaokey.com/book/detail/13327018.html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关键词搜索：https://www.jiaokey.com/tag/典当12  国内首部探秘典当行业与古玩市场的小说.html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