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书名：外国美术十讲</w:t>
      </w:r>
    </w:p>
    <w:p>
      <w:r>
        <w:t>作者：武东，梁志涛主编；巨云和，杨中华副主编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总页数：96</w:t>
      </w:r>
    </w:p>
    <w:p>
      <w:r>
        <w:t>更多请访问教客网: www.jiaokey.com</w:t>
      </w:r>
    </w:p>
    <w:p>
      <w:r>
        <w:t>外国美术十讲 评论地址：https://www.jiaokey.com/book/detail/13326989.html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