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书名：非暴力的“战争”  甘地传</w:t>
      </w:r>
    </w:p>
    <w:p>
      <w:r>
        <w:t>作者：章文著</w:t>
      </w:r>
    </w:p>
    <w:p>
      <w:r>
        <w:t>出版社：北京:中国友谊出版公司,2013.05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非暴力的“战争”  甘地传 评论地址：https://www.jiaokey.com/book/detail/13326987.html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