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我是怪人  我是独行者  库布里克谈话录</w:t>
      </w:r>
    </w:p>
    <w:p>
      <w:r>
        <w:rPr>
          <w:rFonts w:ascii="宋体" w:hAnsi="宋体" w:eastAsia="宋体"/>
          <w:sz w:val="24"/>
        </w:rPr>
        <w:t>（美）菲利普斯编著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我是怪人  我是独行者  库布里克谈话录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本书出售、求购地址：https://www.jiaokey.com/book/detail/13326986.html</w:t>
      </w:r>
    </w:p>
    <w:p>
      <w:r>
        <w:t>更多相关图书推荐：https://www.jiaokey.com</w:t>
      </w:r>
    </w:p>
    <w:p>
      <w:r>
        <w:t>（美）菲利普斯编著 其他作品：https://www.jiaokey.com/tag/（美）菲利普斯编著.html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关键词搜索：https://www.jiaokey.com/tag/我是怪人  我是独行者  库布里克谈话录.html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