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书名：学术伦理规制  研究生学术道德建设的新思略</w:t>
      </w:r>
    </w:p>
    <w:p>
      <w:r>
        <w:t>作者：罗志敏著</w:t>
      </w:r>
    </w:p>
    <w:p>
      <w:r>
        <w:t>出版社：北京:知识产权出版社,2013.05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学术伦理规制  研究生学术道德建设的新思略 评论地址：https://www.jiaokey.com/book/detail/13326977.html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