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书名：走向国际化  建言海南国际旅游岛</w:t>
      </w:r>
    </w:p>
    <w:p>
      <w:r>
        <w:t>作者：苗树彬主编；夏锋，甘露副主编</w:t>
      </w:r>
    </w:p>
    <w:p>
      <w:r>
        <w:t>出版社：北京：中国经济出版社</w:t>
      </w:r>
    </w:p>
    <w:p>
      <w:r>
        <w:t>出版日期：2013.04</w:t>
      </w:r>
    </w:p>
    <w:p>
      <w:r>
        <w:t>总页数：216</w:t>
      </w:r>
    </w:p>
    <w:p>
      <w:r>
        <w:t>更多请访问教客网: www.jiaokey.com</w:t>
      </w:r>
    </w:p>
    <w:p>
      <w:r>
        <w:t>走向国际化  建言海南国际旅游岛 评论地址：https://www.jiaokey.com/book/detail/13326928.html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