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分配交换管理史论  中国社会再生产过程中间环节与管理的形成及演变</w:t>
      </w:r>
    </w:p>
    <w:p>
      <w:r>
        <w:rPr>
          <w:rFonts w:ascii="宋体" w:hAnsi="宋体" w:eastAsia="宋体"/>
          <w:sz w:val="24"/>
        </w:rPr>
        <w:t>张一农著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分配交换管理史论  中国社会再生产过程中间环节与管理的形成及演变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本书出售、求购地址：https://www.jiaokey.com/book/detail/13326898.html</w:t>
      </w:r>
    </w:p>
    <w:p>
      <w:r>
        <w:t>更多相关图书推荐：https://www.jiaokey.com</w:t>
      </w:r>
    </w:p>
    <w:p>
      <w:r>
        <w:t>张一农著 其他作品：https://www.jiaokey.com/tag/张一农著.html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关键词搜索：https://www.jiaokey.com/tag/分配交换管理史论  中国社会再生产过程中间环节与管理的形成及演变.html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