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中国特色社会主义道路研究</w:t>
      </w:r>
    </w:p>
    <w:p>
      <w:r>
        <w:t>作者：黄燕编</w:t>
      </w:r>
    </w:p>
    <w:p>
      <w:r>
        <w:t>出版社：北京：知识产权出版社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传承与创新  中国特色社会主义道路研究 评论地址：https://www.jiaokey.com/book/detail/13326888.html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