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金钱的傲慢与社会的偏见  当代乡村社会建设与社区互助研究</w:t>
      </w:r>
    </w:p>
    <w:p>
      <w:r>
        <w:rPr>
          <w:rFonts w:ascii="宋体" w:hAnsi="宋体" w:eastAsia="宋体"/>
          <w:sz w:val="24"/>
        </w:rPr>
        <w:t>谭同学，王首燕著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金钱的傲慢与社会的偏见  当代乡村社会建设与社区互助研究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谭同学，王首燕著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本书出售、求购地址：https://www.jiaokey.com/book/detail/13326882.html</w:t>
      </w:r>
    </w:p>
    <w:p>
      <w:r>
        <w:t>更多相关图书推荐：https://www.jiaokey.com</w:t>
      </w:r>
    </w:p>
    <w:p>
      <w:r>
        <w:t>谭同学，王首燕著 其他作品：https://www.jiaokey.com/tag/谭同学，王首燕著.html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关键词搜索：https://www.jiaokey.com/tag/金钱的傲慢与社会的偏见  当代乡村社会建设与社区互助研究.html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