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书名：县域经济的转型与跨越发展</w:t>
      </w:r>
    </w:p>
    <w:p>
      <w:r>
        <w:t>作者：吴殿廷，杨欢，郭来喜等著</w:t>
      </w:r>
    </w:p>
    <w:p>
      <w:r>
        <w:t>出版社：南京：东南大学出版社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县域经济的转型与跨越发展 评论地址：https://www.jiaokey.com/book/detail/13326870.html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