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高等电子商务教育  网络营销  第3版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高等电子商务教育  网络营销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本书出售、求购地址：https://www.jiaokey.com/book/detail/13326846.html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关键词搜索：https://www.jiaokey.com/tag/高等电子商务教育  网络营销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