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决策·执行·监督  高等学校内部权力制约与协调机制研究</w:t>
      </w:r>
    </w:p>
    <w:p>
      <w:r>
        <w:rPr>
          <w:rFonts w:ascii="宋体" w:hAnsi="宋体" w:eastAsia="宋体"/>
          <w:sz w:val="24"/>
        </w:rPr>
        <w:t>毕宪顺主编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决策·执行·监督  高等学校内部权力制约与协调机制研究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本书出售、求购地址：https://www.jiaokey.com/book/detail/13326799.html</w:t>
      </w:r>
    </w:p>
    <w:p>
      <w:r>
        <w:t>更多相关图书推荐：https://www.jiaokey.com</w:t>
      </w:r>
    </w:p>
    <w:p>
      <w:r>
        <w:t>毕宪顺主编 其他作品：https://www.jiaokey.com/tag/毕宪顺主编.html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关键词搜索：https://www.jiaokey.com/tag/决策·执行·监督  高等学校内部权力制约与协调机制研究.html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