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现在开始，只服务最佳客户</w:t>
      </w:r>
    </w:p>
    <w:p>
      <w:r>
        <w:rPr>
          <w:rFonts w:ascii="宋体" w:hAnsi="宋体" w:eastAsia="宋体"/>
          <w:sz w:val="24"/>
        </w:rPr>
        <w:t>（美）迈克·米夏洛维奇（MIKE MICHALOWICZ）著；南溪译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现在开始，只服务最佳客户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（美）迈克·米夏洛维奇（MIKE MICHALOWICZ）著；南溪译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本书出售、求购地址：https://www.jiaokey.com/book/detail/13326786.html</w:t>
      </w:r>
    </w:p>
    <w:p>
      <w:r>
        <w:t>更多相关图书推荐：https://www.jiaokey.com</w:t>
      </w:r>
    </w:p>
    <w:p>
      <w:r>
        <w:t>（美）迈克·米夏洛维奇（MIKE MICHALOWICZ）著；南溪译 其他作品：https://www.jiaokey.com/tag/（美）迈克·米夏洛维奇（MIKE MICHALOWICZ）著；南溪译.html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关键词搜索：https://www.jiaokey.com/tag/现在开始，只服务最佳客户.html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