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用企业家精神点燃时代引擎</w:t>
      </w:r>
    </w:p>
    <w:p>
      <w:r>
        <w:rPr>
          <w:rFonts w:ascii="宋体" w:hAnsi="宋体" w:eastAsia="宋体"/>
          <w:sz w:val="24"/>
        </w:rPr>
        <w:t>林左鸣著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用企业家精神点燃时代引擎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林左鸣著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本书出售、求购地址：https://www.jiaokey.com/book/detail/13326777.html</w:t>
      </w:r>
    </w:p>
    <w:p>
      <w:r>
        <w:t>更多相关图书推荐：https://www.jiaokey.com</w:t>
      </w:r>
    </w:p>
    <w:p>
      <w:r>
        <w:t>林左鸣著 其他作品：https://www.jiaokey.com/tag/林左鸣著.html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关键词搜索：https://www.jiaokey.com/tag/用企业家精神点燃时代引擎.html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