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中国商业银行监事会制度有效性研究  基于公司治理结构优化的视角</w:t>
      </w:r>
    </w:p>
    <w:p>
      <w:r>
        <w:rPr>
          <w:rFonts w:ascii="宋体" w:hAnsi="宋体" w:eastAsia="宋体"/>
          <w:sz w:val="24"/>
        </w:rPr>
        <w:t>马承宇著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中国商业银行监事会制度有效性研究  基于公司治理结构优化的视角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本书出售、求购地址：https://www.jiaokey.com/book/detail/13326765.html</w:t>
      </w:r>
    </w:p>
    <w:p>
      <w:r>
        <w:t>更多相关图书推荐：https://www.jiaokey.com</w:t>
      </w:r>
    </w:p>
    <w:p>
      <w:r>
        <w:t>马承宇著 其他作品：https://www.jiaokey.com/tag/马承宇著.html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关键词搜索：https://www.jiaokey.com/tag/中国商业银行监事会制度有效性研究  基于公司治理结构优化的视角.html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