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社会冲突升级、僵局及解决  原书第3版</w:t>
      </w:r>
    </w:p>
    <w:p>
      <w:r>
        <w:rPr>
          <w:rFonts w:ascii="宋体" w:hAnsi="宋体" w:eastAsia="宋体"/>
          <w:sz w:val="24"/>
        </w:rPr>
        <w:t>（美）狄恩·普鲁特，（美）金盛熙著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社会冲突升级、僵局及解决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（美）狄恩·普鲁特，（美）金盛熙著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本书出售、求购地址：https://www.jiaokey.com/book/detail/13326733.html</w:t>
      </w:r>
    </w:p>
    <w:p>
      <w:r>
        <w:t>更多相关图书推荐：https://www.jiaokey.com</w:t>
      </w:r>
    </w:p>
    <w:p>
      <w:r>
        <w:t>（美）狄恩·普鲁特，（美）金盛熙著 其他作品：https://www.jiaokey.com/tag/（美）狄恩·普鲁特，（美）金盛熙著.html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关键词搜索：https://www.jiaokey.com/tag/社会冲突升级、僵局及解决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