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基本公共服务均等化与地方财政体制变迁</w:t>
      </w:r>
    </w:p>
    <w:p>
      <w:r>
        <w:rPr>
          <w:rFonts w:ascii="宋体" w:hAnsi="宋体" w:eastAsia="宋体"/>
          <w:sz w:val="24"/>
        </w:rPr>
        <w:t>田发著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基本公共服务均等化与地方财政体制变迁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本书出售、求购地址：https://www.jiaokey.com/book/detail/13326729.html</w:t>
      </w:r>
    </w:p>
    <w:p>
      <w:r>
        <w:t>更多相关图书推荐：https://www.jiaokey.com</w:t>
      </w:r>
    </w:p>
    <w:p>
      <w:r>
        <w:t>田发著 其他作品：https://www.jiaokey.com/tag/田发著.html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关键词搜索：https://www.jiaokey.com/tag/基本公共服务均等化与地方财政体制变迁.html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