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美国社会学与亚美研究学的跨学科构建  一个华裔学者的机缘、挑战和经验</w:t>
      </w:r>
    </w:p>
    <w:p>
      <w:r>
        <w:rPr>
          <w:rFonts w:ascii="宋体" w:hAnsi="宋体" w:eastAsia="宋体"/>
          <w:sz w:val="24"/>
        </w:rPr>
        <w:t>（美）周敏著；郭南译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美国社会学与亚美研究学的跨学科构建  一个华裔学者的机缘、挑战和经验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（美）周敏著；郭南译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本书出售、求购地址：https://www.jiaokey.com/book/detail/13326721.html</w:t>
      </w:r>
    </w:p>
    <w:p>
      <w:r>
        <w:t>更多相关图书推荐：https://www.jiaokey.com</w:t>
      </w:r>
    </w:p>
    <w:p>
      <w:r>
        <w:t>（美）周敏著；郭南译 其他作品：https://www.jiaokey.com/tag/（美）周敏著；郭南译.html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关键词搜索：https://www.jiaokey.com/tag/美国社会学与亚美研究学的跨学科构建  一个华裔学者的机缘、挑战和经验.html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