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国际油价波动的市场特征与中国需求冲击</w:t>
      </w:r>
    </w:p>
    <w:p>
      <w:r>
        <w:rPr>
          <w:rFonts w:ascii="宋体" w:hAnsi="宋体" w:eastAsia="宋体"/>
          <w:sz w:val="24"/>
        </w:rPr>
        <w:t>陈宇峰，俞剑著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国际油价波动的市场特征与中国需求冲击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陈宇峰，俞剑著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本书出售、求购地址：https://www.jiaokey.com/book/detail/13326707.html</w:t>
      </w:r>
    </w:p>
    <w:p>
      <w:r>
        <w:t>更多相关图书推荐：https://www.jiaokey.com</w:t>
      </w:r>
    </w:p>
    <w:p>
      <w:r>
        <w:t>陈宇峰，俞剑著 其他作品：https://www.jiaokey.com/tag/陈宇峰，俞剑著.html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关键词搜索：https://www.jiaokey.com/tag/国际油价波动的市场特征与中国需求冲击.html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