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跟老HR学薪酬设计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跟老HR学薪酬设计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本书出售、求购地址：https://www.jiaokey.com/book/detail/13326691.html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关键词搜索：https://www.jiaokey.com/tag/跟老HR学薪酬设计.html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