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写好可行性研究报告的28个窍门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写好可行性研究报告的28个窍门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本书出售、求购地址：https://www.jiaokey.com/book/detail/13326678.html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写好可行性研究报告的28个窍门.html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