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全新思维  决胜未来的6大能力</w:t>
      </w:r>
    </w:p>
    <w:p>
      <w:r>
        <w:rPr>
          <w:rFonts w:ascii="宋体" w:hAnsi="宋体" w:eastAsia="宋体"/>
          <w:sz w:val="24"/>
        </w:rPr>
        <w:t>（美）丹尼尔·平克（DanielH·Pink）著；高芳译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全新思维  决胜未来的6大能力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（美）丹尼尔·平克（DanielH·Pink）著；高芳译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本书出售、求购地址：https://www.jiaokey.com/book/detail/13326675.html</w:t>
      </w:r>
    </w:p>
    <w:p>
      <w:r>
        <w:t>更多相关图书推荐：https://www.jiaokey.com</w:t>
      </w:r>
    </w:p>
    <w:p>
      <w:r>
        <w:t>（美）丹尼尔·平克（DanielH·Pink）著；高芳译 其他作品：https://www.jiaokey.com/tag/（美）丹尼尔·平克（DanielH·Pink）著；高芳译.html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关键词搜索：https://www.jiaokey.com/tag/全新思维  决胜未来的6大能力.html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