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赵元任全集  第7卷  上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赵元任全集  第7卷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本书出售、求购地址：https://www.jiaokey.com/book/detail/13326671.html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关键词搜索：https://www.jiaokey.com/tag/赵元任全集  第7卷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