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危机管理新形势下公共危机预防与处理对策 第2版</w:t>
      </w:r>
    </w:p>
    <w:p>
      <w:r>
        <w:rPr>
          <w:rFonts w:ascii="宋体" w:hAnsi="宋体" w:eastAsia="宋体"/>
          <w:sz w:val="24"/>
        </w:rPr>
        <w:t>卓立筑著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危机管理新形势下公共危机预防与处理对策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卓立筑著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本书出售、求购地址：https://www.jiaokey.com/book/detail/13326658.html</w:t>
      </w:r>
    </w:p>
    <w:p>
      <w:r>
        <w:t>更多相关图书推荐：https://www.jiaokey.com</w:t>
      </w:r>
    </w:p>
    <w:p>
      <w:r>
        <w:t>卓立筑著 其他作品：https://www.jiaokey.com/tag/卓立筑著.html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关键词搜索：https://www.jiaokey.com/tag/危机管理新形势下公共危机预防与处理对策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