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团队应该这么带  世界500强企业总裁和管理大师谈团队管理</w:t>
      </w:r>
    </w:p>
    <w:p>
      <w:r>
        <w:rPr>
          <w:rFonts w:ascii="宋体" w:hAnsi="宋体" w:eastAsia="宋体"/>
          <w:sz w:val="24"/>
        </w:rPr>
        <w:t>孙科柳，孔德斌编著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团队应该这么带  世界500强企业总裁和管理大师谈团队管理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孙科柳，孔德斌编著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本书出售、求购地址：https://www.jiaokey.com/book/detail/13326638.html</w:t>
      </w:r>
    </w:p>
    <w:p>
      <w:r>
        <w:t>更多相关图书推荐：https://www.jiaokey.com</w:t>
      </w:r>
    </w:p>
    <w:p>
      <w:r>
        <w:t>孙科柳，孔德斌编著 其他作品：https://www.jiaokey.com/tag/孙科柳，孔德斌编著.html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关键词搜索：https://www.jiaokey.com/tag/团队应该这么带  世界500强企业总裁和管理大师谈团队管理.html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