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财务税务管理一体化实验教程</w:t>
      </w:r>
    </w:p>
    <w:p>
      <w:r>
        <w:rPr>
          <w:rFonts w:ascii="宋体" w:hAnsi="宋体" w:eastAsia="宋体"/>
          <w:sz w:val="24"/>
        </w:rPr>
        <w:t>蒙丽珍，陈江宁主编；李静敏，吕俊杰副主编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财务税务管理一体化实验教程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蒙丽珍，陈江宁主编；李静敏，吕俊杰副主编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本书出售、求购地址：https://www.jiaokey.com/book/detail/13326628.html</w:t>
      </w:r>
    </w:p>
    <w:p>
      <w:r>
        <w:t>更多相关图书推荐：https://www.jiaokey.com</w:t>
      </w:r>
    </w:p>
    <w:p>
      <w:r>
        <w:t>蒙丽珍，陈江宁主编；李静敏，吕俊杰副主编 其他作品：https://www.jiaokey.com/tag/蒙丽珍，陈江宁主编；李静敏，吕俊杰副主编.html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关键词搜索：https://www.jiaokey.com/tag/财务税务管理一体化实验教程.html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