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书名：三国前史  一个傀儡的力量</w:t>
      </w:r>
    </w:p>
    <w:p>
      <w:r>
        <w:t>作者：姜鹏著</w:t>
      </w:r>
    </w:p>
    <w:p>
      <w:r>
        <w:t>出版社：北京:西苑出版社,2013.06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三国前史  一个傀儡的力量 评论地址：https://www.jiaokey.com/book/detail/13326575.html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