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全球好创意  导视系统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全球好创意  导视系统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本书出售、求购地址：https://www.jiaokey.com/book/detail/13326572.html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关键词搜索：https://www.jiaokey.com/tag/全球好创意  导视系统.html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