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洪涝灾害遥感监测评估预警与风险分析方法和实践</w:t>
      </w:r>
    </w:p>
    <w:p>
      <w:r>
        <w:rPr>
          <w:rFonts w:ascii="宋体" w:hAnsi="宋体" w:eastAsia="宋体"/>
          <w:sz w:val="24"/>
        </w:rPr>
        <w:t>丁志雄，李纪人，胡亚林等著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洪涝灾害遥感监测评估预警与风险分析方法和实践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丁志雄，李纪人，胡亚林等著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本书出售、求购地址：https://www.jiaokey.com/book/detail/13326564.html</w:t>
      </w:r>
    </w:p>
    <w:p>
      <w:r>
        <w:t>更多相关图书推荐：https://www.jiaokey.com</w:t>
      </w:r>
    </w:p>
    <w:p>
      <w:r>
        <w:t>丁志雄，李纪人，胡亚林等著 其他作品：https://www.jiaokey.com/tag/丁志雄，李纪人，胡亚林等著.html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关键词搜索：https://www.jiaokey.com/tag/洪涝灾害遥感监测评估预警与风险分析方法和实践.html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