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水煮三国  纪念版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水煮三国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本书出售、求购地址：https://www.jiaokey.com/book/detail/13326551.html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