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北京市高校心理危机预防干预工作指导手册</w:t>
      </w:r>
    </w:p>
    <w:p>
      <w:r>
        <w:rPr>
          <w:rFonts w:ascii="宋体" w:hAnsi="宋体" w:eastAsia="宋体"/>
          <w:sz w:val="24"/>
        </w:rPr>
        <w:t>蔺桂瑞主编；张春生副主编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北京市高校心理危机预防干预工作指导手册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蔺桂瑞主编；张春生副主编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本书出售、求购地址：https://www.jiaokey.com/book/detail/13326544.html</w:t>
      </w:r>
    </w:p>
    <w:p>
      <w:r>
        <w:t>更多相关图书推荐：https://www.jiaokey.com</w:t>
      </w:r>
    </w:p>
    <w:p>
      <w:r>
        <w:t>蔺桂瑞主编；张春生副主编 其他作品：https://www.jiaokey.com/tag/蔺桂瑞主编；张春生副主编.html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关键词搜索：https://www.jiaokey.com/tag/北京市高校心理危机预防干预工作指导手册.html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