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世界上最简单易懂的逻辑思考课</w:t>
      </w:r>
    </w:p>
    <w:p>
      <w:r>
        <w:rPr>
          <w:rFonts w:ascii="宋体" w:hAnsi="宋体" w:eastAsia="宋体"/>
          <w:sz w:val="24"/>
        </w:rPr>
        <w:t>（日）津田久资著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世界上最简单易懂的逻辑思考课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（日）津田久资著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本书出售、求购地址：https://www.jiaokey.com/book/detail/13326534.html</w:t>
      </w:r>
    </w:p>
    <w:p>
      <w:r>
        <w:t>更多相关图书推荐：https://www.jiaokey.com</w:t>
      </w:r>
    </w:p>
    <w:p>
      <w:r>
        <w:t>（日）津田久资著 其他作品：https://www.jiaokey.com/tag/（日）津田久资著.html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关键词搜索：https://www.jiaokey.com/tag/世界上最简单易懂的逻辑思考课.html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