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梁启超教子家书  1912-1928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梁启超教子家书  1912-1928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本书出售、求购地址：https://www.jiaokey.com/book/detail/13326483.html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关键词搜索：https://www.jiaokey.com/tag/梁启超教子家书  1912-1928.html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