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书名：寻根溯源百家姓</w:t>
      </w:r>
    </w:p>
    <w:p>
      <w:r>
        <w:t>作者：肖川主编</w:t>
      </w:r>
    </w:p>
    <w:p>
      <w:r>
        <w:t>出版社：长沙：岳麓书社</w:t>
      </w:r>
    </w:p>
    <w:p>
      <w:r>
        <w:t>出版日期：2013.05</w:t>
      </w:r>
    </w:p>
    <w:p>
      <w:r>
        <w:t>总页数：113</w:t>
      </w:r>
    </w:p>
    <w:p>
      <w:r>
        <w:t>更多请访问教客网: www.jiaokey.com</w:t>
      </w:r>
    </w:p>
    <w:p>
      <w:r>
        <w:t>寻根溯源百家姓 评论地址：https://www.jiaokey.com/book/detail/13326457.html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