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爱梦想创新  乔布斯留给我们的话</w:t>
      </w:r>
    </w:p>
    <w:p>
      <w:r>
        <w:rPr>
          <w:rFonts w:ascii="宋体" w:hAnsi="宋体" w:eastAsia="宋体"/>
          <w:sz w:val="24"/>
        </w:rPr>
        <w:t>（美）乔布斯（SteveJobs）著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爱梦想创新  乔布斯留给我们的话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（美）乔布斯（SteveJobs）著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本书出售、求购地址：https://www.jiaokey.com/book/detail/13326449.html</w:t>
      </w:r>
    </w:p>
    <w:p>
      <w:r>
        <w:t>更多相关图书推荐：https://www.jiaokey.com</w:t>
      </w:r>
    </w:p>
    <w:p>
      <w:r>
        <w:t>（美）乔布斯（SteveJobs）著 其他作品：https://www.jiaokey.com/tag/（美）乔布斯（SteveJobs）著.html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关键词搜索：https://www.jiaokey.com/tag/爱梦想创新  乔布斯留给我们的话.html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