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险难中的共和国领袖·元帅·将军纪实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险难中的共和国领袖·元帅·将军纪实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本书出售、求购地址：https://www.jiaokey.com/book/detail/13326404.html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关键词搜索：https://www.jiaokey.com/tag/险难中的共和国领袖·元帅·将军纪实.html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