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中国工程管理现状与发展</w:t>
      </w:r>
    </w:p>
    <w:p>
      <w:r>
        <w:rPr>
          <w:rFonts w:ascii="宋体" w:hAnsi="宋体" w:eastAsia="宋体"/>
          <w:sz w:val="24"/>
        </w:rPr>
        <w:t>何继善，王孟钧，王青娥著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中国工程管理现状与发展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何继善，王孟钧，王青娥著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本书出售、求购地址：https://www.jiaokey.com/book/detail/13326400.html</w:t>
      </w:r>
    </w:p>
    <w:p>
      <w:r>
        <w:t>更多相关图书推荐：https://www.jiaokey.com</w:t>
      </w:r>
    </w:p>
    <w:p>
      <w:r>
        <w:t>何继善，王孟钧，王青娥著 其他作品：https://www.jiaokey.com/tag/何继善，王孟钧，王青娥著.html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关键词搜索：https://www.jiaokey.com/tag/中国工程管理现状与发展.html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