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飞乐鸟的色铅笔手绘世界  缤纷童话篇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飞乐鸟的色铅笔手绘世界  缤纷童话篇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本书出售、求购地址：https://www.jiaokey.com/book/detail/13326397.html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关键词搜索：https://www.jiaokey.com/tag/飞乐鸟的色铅笔手绘世界  缤纷童话篇.html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