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书名：现代节事活动策划理论研究与实践思考</w:t>
      </w:r>
    </w:p>
    <w:p>
      <w:r>
        <w:t>作者：刘嘉龙</w:t>
      </w:r>
    </w:p>
    <w:p>
      <w:r>
        <w:t>出版社：杭州：浙江大学出版社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现代节事活动策划理论研究与实践思考 评论地址：https://www.jiaokey.com/book/detail/13326386.html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