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  Excel&amp;VBA  的高级金融建模</w:t>
      </w:r>
    </w:p>
    <w:p>
      <w:r>
        <w:rPr>
          <w:rFonts w:ascii="宋体" w:hAnsi="宋体" w:eastAsia="宋体"/>
          <w:sz w:val="24"/>
        </w:rPr>
        <w:t>李斯克,程黄维,洪波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  Excel&amp;VBA  的高级金融建模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李斯克,程黄维,洪波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9787309094169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表处理软件-应用-金融-经济模型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《基于Excel&amp;amp;VBA的高级金融建模》是金融理论与现实之间的一座桥梁，它提供了用电子表和VBA解决一般财务金融模型问题的具体操作过程，说明了每个模型的每个步骤是如何用Excel和VBA来求解的。 通过《基于Excel&amp;amp;amp;VBA的高级金融建模》的学习，读者可以将所有金融模型用Excel和VBA实现。这些模型覆盖了整个金融领域，包括金融工程、风险管理、财务分析、投资估值等。本书在纵览金融领域的基础上，将资产定价中的假设、数学问题、数值方法和Excel的解法连接起来，总结出一般性规律，然后详细介绍如何应用Excel中的宏和函数或者VBA来实现股票、期权和债券等的定价与计算。本书由李斯克等编著。</w:t>
      </w:r>
    </w:p>
    <w:p/>
    <w:p>
      <w:r>
        <w:t>本书出售、求购地址：https://www.jiaokey.com/book/detail/13326382.html</w:t>
      </w:r>
    </w:p>
    <w:p>
      <w:r>
        <w:t>更多金融、银行理论图书推荐：https://www.jiaokey.com</w:t>
      </w:r>
    </w:p>
    <w:p>
      <w:r>
        <w:t>李斯克,程黄维,洪波 其他作品：https://www.jiaokey.com/tag/李斯克,程黄维,洪波.html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关键词搜索：https://www.jiaokey.com/tag/表处理软件-应用-金融-经济模型.html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