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敏捷教练  如何打造优秀的敏捷团队</w:t>
      </w:r>
    </w:p>
    <w:p>
      <w:r>
        <w:rPr>
          <w:rFonts w:ascii="宋体" w:hAnsi="宋体" w:eastAsia="宋体"/>
          <w:sz w:val="24"/>
        </w:rPr>
        <w:t>（英）戴维斯，（英）塞得利著；徐毅，袁店明译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敏捷教练  如何打造优秀的敏捷团队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（英）戴维斯，（英）塞得利著；徐毅，袁店明译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本书出售、求购地址：https://www.jiaokey.com/book/detail/13326367.html</w:t>
      </w:r>
    </w:p>
    <w:p>
      <w:r>
        <w:t>更多相关图书推荐：https://www.jiaokey.com</w:t>
      </w:r>
    </w:p>
    <w:p>
      <w:r>
        <w:t>（英）戴维斯，（英）塞得利著；徐毅，袁店明译 其他作品：https://www.jiaokey.com/tag/（英）戴维斯，（英）塞得利著；徐毅，袁店明译.html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关键词搜索：https://www.jiaokey.com/tag/敏捷教练  如何打造优秀的敏捷团队.html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