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多元文化语境下的虚构与纪实  V  S  奈保尔作品研究</w:t>
      </w:r>
    </w:p>
    <w:p>
      <w:r>
        <w:rPr>
          <w:rFonts w:ascii="宋体" w:hAnsi="宋体" w:eastAsia="宋体"/>
          <w:sz w:val="24"/>
        </w:rPr>
        <w:t>方杰著；王守仁总主编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多元文化语境下的虚构与纪实  V  S  奈保尔作品研究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方杰著；王守仁总主编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本书出售、求购地址：https://www.jiaokey.com/book/detail/13326364.html</w:t>
      </w:r>
    </w:p>
    <w:p>
      <w:r>
        <w:t>更多相关图书推荐：https://www.jiaokey.com</w:t>
      </w:r>
    </w:p>
    <w:p>
      <w:r>
        <w:t>方杰著；王守仁总主编 其他作品：https://www.jiaokey.com/tag/方杰著；王守仁总主编.html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关键词搜索：https://www.jiaokey.com/tag/多元文化语境下的虚构与纪实  V  S  奈保尔作品研究.html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