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游戏与学前儿童发展</w:t>
      </w:r>
    </w:p>
    <w:p>
      <w:r>
        <w:rPr>
          <w:rFonts w:ascii="宋体" w:hAnsi="宋体" w:eastAsia="宋体"/>
          <w:sz w:val="24"/>
        </w:rPr>
        <w:t>彭丽云，羊虹主编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63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游戏与学前儿童发展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彭丽云，羊虹主编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游戏课-幼儿师范学校-教材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本书出售、求购地址：https://www.jiaokey.com/book/detail/13326363.html</w:t>
      </w:r>
    </w:p>
    <w:p>
      <w:r>
        <w:t>更多相关图书推荐：https://www.jiaokey.com</w:t>
      </w:r>
    </w:p>
    <w:p>
      <w:r>
        <w:t>彭丽云，羊虹主编 其他作品：https://www.jiaokey.com/tag/彭丽云，羊虹主编.html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关键词搜索：https://www.jiaokey.com/tag/游戏课-幼儿师范学校-教材.html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