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中学教材通解A版  九年级  物理  上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中学教材通解A版  九年级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本书出售、求购地址：https://www.jiaokey.com/book/detail/13326347.html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关键词搜索：https://www.jiaokey.com/tag/中学物理课-初中-教学参考资料.html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