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妇女社会权利的保护  国际法与国内法视角  上</w:t>
      </w:r>
    </w:p>
    <w:p>
      <w:r>
        <w:rPr>
          <w:rFonts w:ascii="宋体" w:hAnsi="宋体" w:eastAsia="宋体"/>
          <w:sz w:val="24"/>
        </w:rPr>
        <w:t>李西霞，（瑞士）弗莱纳主编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妇女社会权利的保护  国际法与国内法视角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李西霞，（瑞士）弗莱纳主编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本书出售、求购地址：https://www.jiaokey.com/book/detail/13326343.html</w:t>
      </w:r>
    </w:p>
    <w:p>
      <w:r>
        <w:t>更多相关图书推荐：https://www.jiaokey.com</w:t>
      </w:r>
    </w:p>
    <w:p>
      <w:r>
        <w:t>李西霞，（瑞士）弗莱纳主编 其他作品：https://www.jiaokey.com/tag/李西霞，（瑞士）弗莱纳主编.html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关键词搜索：https://www.jiaokey.com/tag/妇女社会权利的保护  国际法与国内法视角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