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书名：别客气，请随意使用科学</w:t>
      </w:r>
    </w:p>
    <w:p>
      <w:r>
        <w:t>作者：（美）亚伯拉罕斯著；徐俊培译</w:t>
      </w:r>
    </w:p>
    <w:p>
      <w:r>
        <w:t>出版社：杭州:浙江大学出版社,2013.06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别客气，请随意使用科学 评论地址：https://www.jiaokey.com/book/detail/13326334.html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