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中学教材通解A版  九年级  思想品德  全1册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中学教材通解A版  九年级  思想品德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本书出售、求购地址：https://www.jiaokey.com/book/detail/13326327.html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关键词搜索：https://www.jiaokey.com/tag/思想品德课-初中-教学参考资料.html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