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华章经典经济  不平等的代价</w:t>
      </w:r>
    </w:p>
    <w:p>
      <w:r>
        <w:rPr>
          <w:rFonts w:ascii="宋体" w:hAnsi="宋体" w:eastAsia="宋体"/>
          <w:sz w:val="24"/>
        </w:rPr>
        <w:t>（美）斯蒂格利茨著；张子源译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华章经典经济  不平等的代价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（美）斯蒂格利茨著；张子源译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本书出售、求购地址：https://www.jiaokey.com/book/detail/13326320.html</w:t>
      </w:r>
    </w:p>
    <w:p>
      <w:r>
        <w:t>更多相关图书推荐：https://www.jiaokey.com</w:t>
      </w:r>
    </w:p>
    <w:p>
      <w:r>
        <w:t>（美）斯蒂格利茨著；张子源译 其他作品：https://www.jiaokey.com/tag/（美）斯蒂格利茨著；张子源译.html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关键词搜索：https://www.jiaokey.com/tag/华章经典经济  不平等的代价.html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