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让女人心想事成的性格能量书  让现代女性走出迷惘与困惑的启迪书</w:t>
      </w:r>
    </w:p>
    <w:p>
      <w:r>
        <w:rPr>
          <w:rFonts w:ascii="宋体" w:hAnsi="宋体" w:eastAsia="宋体"/>
          <w:sz w:val="24"/>
        </w:rPr>
        <w:t>金祺编著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让女人心想事成的性格能量书  让现代女性走出迷惘与困惑的启迪书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本书出售、求购地址：https://www.jiaokey.com/book/detail/13326305.html</w:t>
      </w:r>
    </w:p>
    <w:p>
      <w:r>
        <w:t>更多相关图书推荐：https://www.jiaokey.com</w:t>
      </w:r>
    </w:p>
    <w:p>
      <w:r>
        <w:t>金祺编著 其他作品：https://www.jiaokey.com/tag/金祺编著.html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关键词搜索：https://www.jiaokey.com/tag/让女人心想事成的性格能量书  让现代女性走出迷惘与困惑的启迪书.html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