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哪种女孩最幸福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哪种女孩最幸福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本书出售、求购地址：https://www.jiaokey.com/book/detail/13326285.html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关键词搜索：https://www.jiaokey.com/tag/哪种女孩最幸福.html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